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书名：战后台湾农业</w:t>
      </w:r>
    </w:p>
    <w:p>
      <w:r>
        <w:t>作者：赵玉榕著</w:t>
      </w:r>
    </w:p>
    <w:p>
      <w:r>
        <w:t>出版社：厦门：鹭江出版社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战后台湾农业 评论地址：https://www.jiaokey.com/book/detail/10777427.html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