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书名：一代影星阮玲玉</w:t>
      </w:r>
    </w:p>
    <w:p>
      <w:r>
        <w:t>作者：沈寂著</w:t>
      </w:r>
    </w:p>
    <w:p>
      <w:r>
        <w:t>出版社：西安：陕西人民出版社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一代影星阮玲玉 评论地址：https://www.jiaokey.com/book/detail/10777390.html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