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中国·青海·海南农业综合开发项目文件选编</w:t>
      </w:r>
    </w:p>
    <w:p>
      <w:r>
        <w:rPr>
          <w:rFonts w:ascii="宋体" w:hAnsi="宋体" w:eastAsia="宋体"/>
          <w:sz w:val="24"/>
        </w:rPr>
        <w:t>青海省引进国际农发基金贷款项目领导小组办公室编译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中国·青海·海南农业综合开发项目文件选编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青海省引进国际农发基金贷款项目领导小组办公室编译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本书出售、求购地址：https://www.jiaokey.com/book/detail/10777376.html</w:t>
      </w:r>
    </w:p>
    <w:p>
      <w:r>
        <w:t>更多相关图书推荐：https://www.jiaokey.com</w:t>
      </w:r>
    </w:p>
    <w:p>
      <w:r>
        <w:t>青海省引进国际农发基金贷款项目领导小组办公室编译 其他作品：https://www.jiaokey.com/tag/青海省引进国际农发基金贷款项目领导小组办公室编译.html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关键词搜索：https://www.jiaokey.com/tag/中国·青海·海南农业综合开发项目文件选编.html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