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书名：肌筋膜疼痛综合症诊断和治疗  解决颈肩腰腿痛的真诠</w:t>
      </w:r>
    </w:p>
    <w:p>
      <w:r>
        <w:t>作者：朱濒著</w:t>
      </w:r>
    </w:p>
    <w:p>
      <w:r>
        <w:t>出版社：西安:陕西人民教育出版社,1995.02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肌筋膜疼痛综合症诊断和治疗  解决颈肩腰腿痛的真诠 评论地址：https://www.jiaokey.com/book/detail/10777374.html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