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幼儿营养美食集锦</w:t>
      </w:r>
    </w:p>
    <w:p>
      <w:r>
        <w:rPr>
          <w:rFonts w:ascii="宋体" w:hAnsi="宋体" w:eastAsia="宋体"/>
          <w:sz w:val="24"/>
        </w:rPr>
        <w:t>沈惠黎等编写；上海市地区托幼协会编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幼儿营养美食集锦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沈惠黎等编写；上海市地区托幼协会编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本书出售、求购地址：https://www.jiaokey.com/book/detail/10777219.html</w:t>
      </w:r>
    </w:p>
    <w:p>
      <w:r>
        <w:t>更多相关图书推荐：https://www.jiaokey.com</w:t>
      </w:r>
    </w:p>
    <w:p>
      <w:r>
        <w:t>沈惠黎等编写；上海市地区托幼协会编 其他作品：https://www.jiaokey.com/tag/沈惠黎等编写；上海市地区托幼协会编.html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关键词搜索：https://www.jiaokey.com/tag/幼儿营养美食集锦.html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