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书名：文化市场基本知识</w:t>
      </w:r>
    </w:p>
    <w:p>
      <w:r>
        <w:t>作者：孙福泰，张红帅主编</w:t>
      </w:r>
    </w:p>
    <w:p>
      <w:r>
        <w:t>出版社：大连：大连出版社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文化市场基本知识 评论地址：https://www.jiaokey.com/book/detail/10777199.html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