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洪月娥招亲  评书</w:t>
      </w:r>
    </w:p>
    <w:p>
      <w:r>
        <w:rPr>
          <w:rFonts w:ascii="宋体" w:hAnsi="宋体" w:eastAsia="宋体"/>
          <w:sz w:val="24"/>
        </w:rPr>
        <w:t>李庆溪，郝艳芳编述；杨微，朱巍整理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77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洪月娥招亲  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李庆溪，郝艳芳编述；杨微，朱巍整理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评话(地点: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本书出售、求购地址：https://www.jiaokey.com/book/detail/10777091.html</w:t>
      </w:r>
    </w:p>
    <w:p>
      <w:r>
        <w:t>更多相关图书推荐：https://www.jiaokey.com</w:t>
      </w:r>
    </w:p>
    <w:p>
      <w:r>
        <w:t>李庆溪，郝艳芳编述；杨微，朱巍整理 其他作品：https://www.jiaokey.com/tag/李庆溪，郝艳芳编述；杨微，朱巍整理.html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关键词搜索：https://www.jiaokey.com/tag/评话(地点: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