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书名：莎士比亚传</w:t>
      </w:r>
    </w:p>
    <w:p>
      <w:r>
        <w:t>作者：（苏）М.莫洛佐夫著；许海燕，吴俊忠译</w:t>
      </w:r>
    </w:p>
    <w:p>
      <w:r>
        <w:t>出版社：长沙：湖南人民出版社</w:t>
      </w:r>
    </w:p>
    <w:p>
      <w:r>
        <w:t>出版日期：1984.06</w:t>
      </w:r>
    </w:p>
    <w:p>
      <w:r>
        <w:t>总页数：369</w:t>
      </w:r>
    </w:p>
    <w:p>
      <w:r>
        <w:t>更多请访问教客网: www.jiaokey.com</w:t>
      </w:r>
    </w:p>
    <w:p>
      <w:r>
        <w:t>莎士比亚传 评论地址：https://www.jiaokey.com/book/detail/10777090.html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