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书名：1997沪深股市个股分析  1997投资必读</w:t>
      </w:r>
    </w:p>
    <w:p>
      <w:r>
        <w:t>作者：陈佳平主编</w:t>
      </w:r>
    </w:p>
    <w:p>
      <w:r>
        <w:t>出版社：北京：光明日报出版社</w:t>
      </w:r>
    </w:p>
    <w:p>
      <w:r>
        <w:t>出版日期：1997.05</w:t>
      </w:r>
    </w:p>
    <w:p>
      <w:r>
        <w:t>总页数：298</w:t>
      </w:r>
    </w:p>
    <w:p>
      <w:r>
        <w:t>更多请访问教客网: www.jiaokey.com</w:t>
      </w:r>
    </w:p>
    <w:p>
      <w:r>
        <w:t>1997沪深股市个股分析  1997投资必读 评论地址：https://www.jiaokey.com/book/detail/10777009.html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