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书名：健康促进与健康教育计划的评价</w:t>
      </w:r>
    </w:p>
    <w:p>
      <w:r>
        <w:t>作者：（美）温 泽（Windsor，R.A.）等著；胡伟民等译</w:t>
      </w:r>
    </w:p>
    <w:p>
      <w:r>
        <w:t>出版社：上海医科大学出版社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健康促进与健康教育计划的评价 评论地址：https://www.jiaokey.com/book/detail/10777005.html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