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书名：电力系统谐波</w:t>
      </w:r>
    </w:p>
    <w:p>
      <w:r>
        <w:t>作者：（新西兰）阿里拉加（Arrillaga，J.）等著；唐统一等译</w:t>
      </w:r>
    </w:p>
    <w:p>
      <w:r>
        <w:t>出版社：徐州：中国矿业大学出版社</w:t>
      </w:r>
    </w:p>
    <w:p>
      <w:r>
        <w:t>出版日期：1991.06</w:t>
      </w:r>
    </w:p>
    <w:p>
      <w:r>
        <w:t>总页数：408</w:t>
      </w:r>
    </w:p>
    <w:p>
      <w:r>
        <w:t>更多请访问教客网: www.jiaokey.com</w:t>
      </w:r>
    </w:p>
    <w:p>
      <w:r>
        <w:t>电力系统谐波 评论地址：https://www.jiaokey.com/book/detail/10776862.html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