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赠给18岁的诗人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赠给18岁的诗人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本书出售、求购地址：https://www.jiaokey.com/book/detail/10776840.html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关键词搜索：https://www.jiaokey.com/tag/赠给18岁的诗人.html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