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吴煦档案选编（第七辑）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吴煦档案选编（第七辑）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本书出售、求购地址：https://www.jiaokey.com/book/detail/10776759.html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关键词搜索：https://www.jiaokey.com/tag/吴煦档案选编（第七辑）.html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