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书名：建设银行新财务制度与实务</w:t>
      </w:r>
    </w:p>
    <w:p>
      <w:r>
        <w:t>作者：段继昌等主编</w:t>
      </w:r>
    </w:p>
    <w:p>
      <w:r>
        <w:t>出版社：北京：石油工业出版社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建设银行新财务制度与实务 评论地址：https://www.jiaokey.com/book/detail/10776691.html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