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书名：农村技术市场经营与管理</w:t>
      </w:r>
    </w:p>
    <w:p>
      <w:r>
        <w:t>作者：陈世昌主编</w:t>
      </w:r>
    </w:p>
    <w:p>
      <w:r>
        <w:t>出版社：南昌：江西科学技术出版社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农村技术市场经营与管理 评论地址：https://www.jiaokey.com/book/detail/10776667.html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