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书名：差异化行销</w:t>
      </w:r>
    </w:p>
    <w:p>
      <w:r>
        <w:t>作者：（美）葛斯·哈伯（Garth Hallberg）著；黄复华，陈素贞译</w:t>
      </w:r>
    </w:p>
    <w:p>
      <w:r>
        <w:t>出版社：呼和浩特:内蒙古人民出版社,1998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差异化行销 评论地址：https://www.jiaokey.com/book/detail/10776647.html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