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怎样运用线性规划解决农业经济问题</w:t>
      </w:r>
    </w:p>
    <w:p>
      <w:r>
        <w:rPr>
          <w:rFonts w:ascii="宋体" w:hAnsi="宋体" w:eastAsia="宋体"/>
          <w:sz w:val="24"/>
        </w:rPr>
        <w:t>万宝瑞编著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怎样运用线性规划解决农业经济问题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本书出售、求购地址：https://www.jiaokey.com/book/detail/10776436.html</w:t>
      </w:r>
    </w:p>
    <w:p>
      <w:r>
        <w:t>更多相关图书推荐：https://www.jiaokey.com</w:t>
      </w:r>
    </w:p>
    <w:p>
      <w:r>
        <w:t>万宝瑞编著 其他作品：https://www.jiaokey.com/tag/万宝瑞编著.html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关键词搜索：https://www.jiaokey.com/tag/怎样运用线性规划解决农业经济问题.html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