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书名：胃病研究  慢性胃炎研究论文专集</w:t>
      </w:r>
    </w:p>
    <w:p>
      <w:r>
        <w:t>作者：李恩复，庞鸿茹主编</w:t>
      </w:r>
    </w:p>
    <w:p>
      <w:r>
        <w:t>出版社：石家庄：河北科学技术出版社</w:t>
      </w:r>
    </w:p>
    <w:p>
      <w:r>
        <w:t>出版日期：1997.06</w:t>
      </w:r>
    </w:p>
    <w:p>
      <w:r>
        <w:t>总页数：330</w:t>
      </w:r>
    </w:p>
    <w:p>
      <w:r>
        <w:t>更多请访问教客网: www.jiaokey.com</w:t>
      </w:r>
    </w:p>
    <w:p>
      <w:r>
        <w:t>胃病研究  慢性胃炎研究论文专集 评论地址：https://www.jiaokey.com/book/detail/10776435.html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