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书名：世界必读短篇小说一百篇</w:t>
      </w:r>
    </w:p>
    <w:p>
      <w:r>
        <w:t>作者：谢泉铭，徐如麟主编</w:t>
      </w:r>
    </w:p>
    <w:p>
      <w:r>
        <w:t>出版社：北京：华夏出版社</w:t>
      </w:r>
    </w:p>
    <w:p>
      <w:r>
        <w:t>出版日期：1988.02</w:t>
      </w:r>
    </w:p>
    <w:p>
      <w:r>
        <w:t>总页数：439</w:t>
      </w:r>
    </w:p>
    <w:p>
      <w:r>
        <w:t>更多请访问教客网: www.jiaokey.com</w:t>
      </w:r>
    </w:p>
    <w:p>
      <w:r>
        <w:t>世界必读短篇小说一百篇 评论地址：https://www.jiaokey.com/book/detail/10776420.html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