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书名：播种在春天  优生优育优教指南</w:t>
      </w:r>
    </w:p>
    <w:p>
      <w:r>
        <w:t>作者：喻惠钧，伍赛时主编</w:t>
      </w:r>
    </w:p>
    <w:p>
      <w:r>
        <w:t>出版社：长沙：湖南师范大学出版社</w:t>
      </w:r>
    </w:p>
    <w:p>
      <w:r>
        <w:t>出版日期：1993.05</w:t>
      </w:r>
    </w:p>
    <w:p>
      <w:r>
        <w:t>总页数：211</w:t>
      </w:r>
    </w:p>
    <w:p>
      <w:r>
        <w:t>更多请访问教客网: www.jiaokey.com</w:t>
      </w:r>
    </w:p>
    <w:p>
      <w:r>
        <w:t>播种在春天  优生优育优教指南 评论地址：https://www.jiaokey.com/book/detail/10776413.html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