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物资经济专业考试大纲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物资经济专业考试大纲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本书出售、求购地址：https://www.jiaokey.com/book/detail/10776323.html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关键词搜索：https://www.jiaokey.com/tag/物资经济专业考试大纲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