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书名：四川马克思主义运动选驱者-纪念王右木诞生一百周年</w:t>
      </w:r>
    </w:p>
    <w:p>
      <w:r>
        <w:t>作者：中共江油县委党史办公室</w:t>
      </w:r>
    </w:p>
    <w:p>
      <w:r>
        <w:t>出版社：成都：四川大学出版社</w:t>
      </w:r>
    </w:p>
    <w:p>
      <w:r>
        <w:t>出版日期：1988.04</w:t>
      </w:r>
    </w:p>
    <w:p>
      <w:r>
        <w:t>总页数：297</w:t>
      </w:r>
    </w:p>
    <w:p>
      <w:r>
        <w:t>更多请访问教客网: www.jiaokey.com</w:t>
      </w:r>
    </w:p>
    <w:p>
      <w:r>
        <w:t>四川马克思主义运动选驱者-纪念王右木诞生一百周年 评论地址：https://www.jiaokey.com/book/detail/10776247.html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