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外向型经济概论  韩颂善、侯玉忠等编</w:t>
      </w:r>
    </w:p>
    <w:p>
      <w:r>
        <w:rPr>
          <w:rFonts w:ascii="宋体" w:hAnsi="宋体" w:eastAsia="宋体"/>
          <w:sz w:val="24"/>
        </w:rPr>
        <w:t>韩颂善，侯玉忠，张庆吉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外向型经济概论  韩颂善、侯玉忠等编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韩颂善，侯玉忠，张庆吉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本书出售、求购地址：https://www.jiaokey.com/book/detail/10776136.html</w:t>
      </w:r>
    </w:p>
    <w:p>
      <w:r>
        <w:t>更多相关图书推荐：https://www.jiaokey.com</w:t>
      </w:r>
    </w:p>
    <w:p>
      <w:r>
        <w:t>韩颂善，侯玉忠，张庆吉 其他作品：https://www.jiaokey.com/tag/韩颂善，侯玉忠，张庆吉.html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关键词搜索：https://www.jiaokey.com/tag/外向型经济概论  韩颂善、侯玉忠等编.html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