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书名：普通人体工程学</w:t>
      </w:r>
    </w:p>
    <w:p>
      <w:r>
        <w:t>作者：赵江洪编译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普通人体工程学 评论地址：https://www.jiaokey.com/book/detail/10776084.html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