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论英雄人物的塑造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论英雄人物的塑造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本书出售、求购地址：https://www.jiaokey.com/book/detail/10775987.html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关键词搜索：https://www.jiaokey.com/tag/论英雄人物的塑造.html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