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书名：唐代诗人赠日本友人诗</w:t>
      </w:r>
    </w:p>
    <w:p>
      <w:r>
        <w:t>作者：西北大学中文系编辑</w:t>
      </w:r>
    </w:p>
    <w:p>
      <w:r>
        <w:t>出版社：西北大学中文系,1979.05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唐代诗人赠日本友人诗 评论地址：https://www.jiaokey.com/book/detail/10775948.html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