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书名：引进技术可行性研究</w:t>
      </w:r>
    </w:p>
    <w:p>
      <w:r>
        <w:t>作者：邹和福编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引进技术可行性研究 评论地址：https://www.jiaokey.com/book/detail/10775667.html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