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书名：冷冻肺外科学</w:t>
      </w:r>
    </w:p>
    <w:p>
      <w:r>
        <w:t>作者：刘萍主编</w:t>
      </w:r>
    </w:p>
    <w:p>
      <w:r>
        <w:t>出版社：济南:山东大学出版社,1992.06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冷冻肺外科学 评论地址：https://www.jiaokey.com/book/detail/10775512.html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