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书名：农村政策概论</w:t>
      </w:r>
    </w:p>
    <w:p>
      <w:r>
        <w:t>作者：高儒等撰稿</w:t>
      </w:r>
    </w:p>
    <w:p>
      <w:r>
        <w:t>出版社：长沙：湖南出版社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农村政策概论 评论地址：https://www.jiaokey.com/book/detail/10775471.html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