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党政干部基础理论专修科讲义  政治经济学</w:t>
      </w:r>
    </w:p>
    <w:p>
      <w:r>
        <w:rPr>
          <w:rFonts w:ascii="宋体" w:hAnsi="宋体" w:eastAsia="宋体"/>
          <w:sz w:val="24"/>
        </w:rPr>
        <w:t>张永谌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党政干部基础理论专修科讲义  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本书出售、求购地址：https://www.jiaokey.com/book/detail/10775468.html</w:t>
      </w:r>
    </w:p>
    <w:p>
      <w:r>
        <w:t>更多相关图书推荐：https://www.jiaokey.com</w:t>
      </w:r>
    </w:p>
    <w:p>
      <w:r>
        <w:t>张永谌 其他作品：https://www.jiaokey.com/tag/张永谌.html</w:t>
      </w:r>
    </w:p>
    <w:p>
      <w:r>
        <w:t>关键词搜索：https://www.jiaokey.com/tag/党政干部基础理论专修科讲义  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