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财经专业用  上  修订本</w:t>
      </w:r>
    </w:p>
    <w:p>
      <w:r>
        <w:t>作者：王海云，吴孝政</w:t>
      </w:r>
    </w:p>
    <w:p>
      <w:r>
        <w:t>出版社：长沙：湖南出版社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政治经济学  财经专业用  上  修订本 评论地址：https://www.jiaokey.com/book/detail/10775409.html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