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中学教师进修高等师范教材  政治经济学  资本主义部分  供政教专业本科、专科、函授试用</w:t>
      </w:r>
    </w:p>
    <w:p>
      <w:r>
        <w:rPr>
          <w:rFonts w:ascii="宋体" w:hAnsi="宋体" w:eastAsia="宋体"/>
          <w:sz w:val="24"/>
        </w:rPr>
        <w:t>北京师范大学政治经济学系《政治经济学》（资本主义部分）编写组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中学教师进修高等师范教材  政治经济学  资本主义部分  供政教专业本科、专科、函授试用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北京师范大学政治经济学系《政治经济学》（资本主义部分）编写组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本书出售、求购地址：https://www.jiaokey.com/book/detail/10775370.html</w:t>
      </w:r>
    </w:p>
    <w:p>
      <w:r>
        <w:t>更多相关图书推荐：https://www.jiaokey.com</w:t>
      </w:r>
    </w:p>
    <w:p>
      <w:r>
        <w:t>北京师范大学政治经济学系《政治经济学》（资本主义部分）编写组 其他作品：https://www.jiaokey.com/tag/北京师范大学政治经济学系《政治经济学》（资本主义部分）编写组.html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关键词搜索：https://www.jiaokey.com/tag/中学教师进修高等师范教材  政治经济学  资本主义部分  供政教专业本科、专科、函授试用.html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