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书名：求是新论  经济论述·政坛热点</w:t>
      </w:r>
    </w:p>
    <w:p>
      <w:r>
        <w:t>作者：胡元龙著</w:t>
      </w:r>
    </w:p>
    <w:p>
      <w:r>
        <w:t>出版社：西安：三秦出版社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求是新论  经济论述·政坛热点 评论地址：https://www.jiaokey.com/book/detail/10775353.html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