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广西对外经贸论文集  第1集</w:t>
      </w:r>
    </w:p>
    <w:p>
      <w:r>
        <w:rPr>
          <w:rFonts w:ascii="宋体" w:hAnsi="宋体" w:eastAsia="宋体"/>
          <w:sz w:val="24"/>
        </w:rPr>
        <w:t>广西国际经济贸易学会编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752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广西对外经贸论文集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广西国际经济贸易学会编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对外贸易(地点: 广西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本书出售、求购地址：https://www.jiaokey.com/book/detail/10775298.html</w:t>
      </w:r>
    </w:p>
    <w:p>
      <w:r>
        <w:t>更多相关图书推荐：https://www.jiaokey.com</w:t>
      </w:r>
    </w:p>
    <w:p>
      <w:r>
        <w:t>广西国际经济贸易学会编 其他作品：https://www.jiaokey.com/tag/广西国际经济贸易学会编.html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关键词搜索：https://www.jiaokey.com/tag/对外贸易(地点: 广西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