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企业形象：战略、设计与传播</w:t>
      </w:r>
    </w:p>
    <w:p>
      <w:r>
        <w:rPr>
          <w:rFonts w:ascii="宋体" w:hAnsi="宋体" w:eastAsia="宋体"/>
          <w:sz w:val="24"/>
        </w:rPr>
        <w:t>冯云廷，李怀，于宁，崔玉敏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企业形象：战略、设计与传播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冯云廷，李怀，于宁，崔玉敏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本书出售、求购地址：https://www.jiaokey.com/book/detail/10775153.html</w:t>
      </w:r>
    </w:p>
    <w:p>
      <w:r>
        <w:t>更多相关图书推荐：https://www.jiaokey.com</w:t>
      </w:r>
    </w:p>
    <w:p>
      <w:r>
        <w:t>冯云廷，李怀，于宁，崔玉敏 其他作品：https://www.jiaokey.com/tag/冯云廷，李怀，于宁，崔玉敏.html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关键词搜索：https://www.jiaokey.com/tag/企业形象：战略、设计与传播.html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