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书名：重力热管式换热器及其在余热利用中的应用</w:t>
      </w:r>
    </w:p>
    <w:p>
      <w:r>
        <w:t>作者：屠传经等编</w:t>
      </w:r>
    </w:p>
    <w:p>
      <w:r>
        <w:t>出版社：杭州：浙江大学出版社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重力热管式换热器及其在余热利用中的应用 评论地址：https://www.jiaokey.com/book/detail/10774830.html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