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书名：国家机械工业委员会人事劳动司审定  机械工业考评工人技师复习题例炼钢工  技术理论部分</w:t>
      </w:r>
    </w:p>
    <w:p>
      <w:r>
        <w:t>作者：《机械工业考证工人技师复习题例》编委会</w:t>
      </w:r>
    </w:p>
    <w:p>
      <w:r>
        <w:t>出版社：哈尔滨：黑龙江科学技术出版社</w:t>
      </w:r>
    </w:p>
    <w:p>
      <w:r>
        <w:t>出版日期：1989.07</w:t>
      </w:r>
    </w:p>
    <w:p>
      <w:r>
        <w:t>总页数：166</w:t>
      </w:r>
    </w:p>
    <w:p>
      <w:r>
        <w:t>更多请访问教客网: www.jiaokey.com</w:t>
      </w:r>
    </w:p>
    <w:p>
      <w:r>
        <w:t>国家机械工业委员会人事劳动司审定  机械工业考评工人技师复习题例炼钢工  技术理论部分 评论地址：https://www.jiaokey.com/book/detail/10774802.html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