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杨家将后传  杨士瀚出世</w:t>
      </w:r>
    </w:p>
    <w:p>
      <w:r>
        <w:rPr>
          <w:rFonts w:ascii="宋体" w:hAnsi="宋体" w:eastAsia="宋体"/>
          <w:sz w:val="24"/>
        </w:rPr>
        <w:t>黄秉刚口述；熙明整理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杨家将后传  杨士瀚出世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黄秉刚口述；熙明整理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本书出售、求购地址：https://www.jiaokey.com/book/detail/10774779.html</w:t>
      </w:r>
    </w:p>
    <w:p>
      <w:r>
        <w:t>更多相关图书推荐：https://www.jiaokey.com</w:t>
      </w:r>
    </w:p>
    <w:p>
      <w:r>
        <w:t>黄秉刚口述；熙明整理 其他作品：https://www.jiaokey.com/tag/黄秉刚口述；熙明整理.html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