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书名：谐波齿轮传动</w:t>
      </w:r>
    </w:p>
    <w:p>
      <w:r>
        <w:t>作者：（苏）伊万诺夫（Иванов，М.Н.）著；沈允文，李克美译</w:t>
      </w:r>
    </w:p>
    <w:p>
      <w:r>
        <w:t>出版社：北京：国防工业出版社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谐波齿轮传动 评论地址：https://www.jiaokey.com/book/detail/10774764.html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