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书名：抗日战争时期澄西地区的大刀会</w:t>
      </w:r>
    </w:p>
    <w:p>
      <w:r>
        <w:t>作者：俞乃章著</w:t>
      </w:r>
    </w:p>
    <w:p>
      <w:r>
        <w:t>出版社：北京:中国社会出版社,1995.08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抗日战争时期澄西地区的大刀会 评论地址：https://www.jiaokey.com/book/detail/10774653.html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