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书名：怎样建立美满幸福的家庭  婚姻法基本知识问答</w:t>
      </w:r>
    </w:p>
    <w:p>
      <w:r>
        <w:t>作者：邓波编</w:t>
      </w:r>
    </w:p>
    <w:p>
      <w:r>
        <w:t>出版社：武汉：湖北人民出版社</w:t>
      </w:r>
    </w:p>
    <w:p>
      <w:r>
        <w:t>出版日期：1981.01</w:t>
      </w:r>
    </w:p>
    <w:p>
      <w:r>
        <w:t>总页数：118</w:t>
      </w:r>
    </w:p>
    <w:p>
      <w:r>
        <w:t>更多请访问教客网: www.jiaokey.com</w:t>
      </w:r>
    </w:p>
    <w:p>
      <w:r>
        <w:t>怎样建立美满幸福的家庭  婚姻法基本知识问答 评论地址：https://www.jiaokey.com/book/detail/10774595.html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