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高等教育自学考试应试指导及综合模拟题库  政治经济学原理  8学分</w:t>
      </w:r>
    </w:p>
    <w:p>
      <w:r>
        <w:rPr>
          <w:rFonts w:ascii="宋体" w:hAnsi="宋体" w:eastAsia="宋体"/>
          <w:sz w:val="24"/>
        </w:rPr>
        <w:t>庄次彭主编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高等教育自学考试应试指导及综合模拟题库  政治经济学原理  8学分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庄次彭主编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本书出售、求购地址：https://www.jiaokey.com/book/detail/10774522.html</w:t>
      </w:r>
    </w:p>
    <w:p>
      <w:r>
        <w:t>更多相关图书推荐：https://www.jiaokey.com</w:t>
      </w:r>
    </w:p>
    <w:p>
      <w:r>
        <w:t>庄次彭主编 其他作品：https://www.jiaokey.com/tag/庄次彭主编.html</w:t>
      </w:r>
    </w:p>
    <w:p>
      <w:r>
        <w:t>北京：中国人事出版社 出版图书：https://www.jiaokey.com/tag/北京：中国人事出版社.html</w:t>
      </w:r>
    </w:p>
    <w:p>
      <w:r>
        <w:t>关键词搜索：https://www.jiaokey.com/tag/高等教育自学考试应试指导及综合模拟题库  政治经济学原理  8学分.html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