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葵园四种</w:t>
      </w:r>
    </w:p>
    <w:p>
      <w:r>
        <w:rPr>
          <w:rFonts w:ascii="宋体" w:hAnsi="宋体" w:eastAsia="宋体"/>
          <w:sz w:val="24"/>
        </w:rPr>
        <w:t>王先谦著；梅季标点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4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葵园四种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王先谦著；梅季标点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长沙:岳麓书社,1986.09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王先谦(学科:文集)古典诗歌(地点:中国年代:清代学科:选集)王先谦(学科:年谱)书信集-王先谦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本书出售、求购地址：https://www.jiaokey.com/book/detail/10774343.html</w:t>
      </w:r>
    </w:p>
    <w:p>
      <w:r>
        <w:t>更多相关图书推荐：https://www.jiaokey.com</w:t>
      </w:r>
    </w:p>
    <w:p>
      <w:r>
        <w:t>王先谦著；梅季标点 其他作品：https://www.jiaokey.com/tag/王先谦著；梅季标点.html</w:t>
      </w:r>
    </w:p>
    <w:p>
      <w:r>
        <w:t>长沙:岳麓书社,1986.09 出版图书：https://www.jiaokey.com/tag/长沙:岳麓书社,1986.09.html</w:t>
      </w:r>
    </w:p>
    <w:p>
      <w:r>
        <w:t>关键词搜索：https://www.jiaokey.com/tag/王先谦(学科:文集)古典诗歌(地点:中国年代:清代学科:选集)王先谦(学科:年谱)书信集-王先谦.html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