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数量遗传学原理</w:t>
      </w:r>
    </w:p>
    <w:p>
      <w:r>
        <w:rPr>
          <w:rFonts w:ascii="宋体" w:hAnsi="宋体" w:eastAsia="宋体"/>
          <w:sz w:val="24"/>
        </w:rPr>
        <w:t>（澳大利亚）马瑟尔（W.B.Mather）著；盖钧镒译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数量遗传学原理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（澳大利亚）马瑟尔（W.B.Mather）著；盖钧镒译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本书出售、求购地址：https://www.jiaokey.com/book/detail/10774336.html</w:t>
      </w:r>
    </w:p>
    <w:p>
      <w:r>
        <w:t>更多相关图书推荐：https://www.jiaokey.com</w:t>
      </w:r>
    </w:p>
    <w:p>
      <w:r>
        <w:t>（澳大利亚）马瑟尔（W.B.Mather）著；盖钧镒译 其他作品：https://www.jiaokey.com/tag/（澳大利亚）马瑟尔（W.B.Mather）著；盖钧镒译.html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关键词搜索：https://www.jiaokey.com/tag/数量遗传学原理.html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