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书名：如何避免股市陷阱</w:t>
      </w:r>
    </w:p>
    <w:p>
      <w:r>
        <w:t>作者：王登良，韩晨霞编著</w:t>
      </w:r>
    </w:p>
    <w:p>
      <w:r>
        <w:t>出版社：北京：企业管理出版社</w:t>
      </w:r>
    </w:p>
    <w:p>
      <w:r>
        <w:t>出版日期：1997.01</w:t>
      </w:r>
    </w:p>
    <w:p>
      <w:r>
        <w:t>总页数：282</w:t>
      </w:r>
    </w:p>
    <w:p>
      <w:r>
        <w:t>更多请访问教客网: www.jiaokey.com</w:t>
      </w:r>
    </w:p>
    <w:p>
      <w:r>
        <w:t>如何避免股市陷阱 评论地址：https://www.jiaokey.com/book/detail/10774227.html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