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书名：伏尔加河及其生物</w:t>
      </w:r>
    </w:p>
    <w:p>
      <w:r>
        <w:t>作者：（苏，）布托林，（Буторин，Н.В.）主编；苏诚泰等译</w:t>
      </w:r>
    </w:p>
    <w:p>
      <w:r>
        <w:t>出版社：北京：水利电力出版社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伏尔加河及其生物 评论地址：https://www.jiaokey.com/book/detail/10774221.html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