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调期业务</w:t>
      </w:r>
    </w:p>
    <w:p>
      <w:r>
        <w:rPr>
          <w:rFonts w:ascii="宋体" w:hAnsi="宋体" w:eastAsia="宋体"/>
          <w:sz w:val="24"/>
        </w:rPr>
        <w:t>（日）小林靖弘，（日）清水正俊著；董唯俭，王雅范译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调期业务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（日）小林靖弘，（日）清水正俊著；董唯俭，王雅范译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本书出售、求购地址：https://www.jiaokey.com/book/detail/10774203.html</w:t>
      </w:r>
    </w:p>
    <w:p>
      <w:r>
        <w:t>更多相关图书推荐：https://www.jiaokey.com</w:t>
      </w:r>
    </w:p>
    <w:p>
      <w:r>
        <w:t>（日）小林靖弘，（日）清水正俊著；董唯俭，王雅范译 其他作品：https://www.jiaokey.com/tag/（日）小林靖弘，（日）清水正俊著；董唯俭，王雅范译.html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关键词搜索：https://www.jiaokey.com/tag/调期业务.html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