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书名：河南省渑池县农业发展规划</w:t>
      </w:r>
    </w:p>
    <w:p>
      <w:r>
        <w:t>作者：国家出入境检验检疫局扶贫工作组等编制</w:t>
      </w:r>
    </w:p>
    <w:p>
      <w:r>
        <w:t>出版社：北京：中国农业科技出版社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河南省渑池县农业发展规划 评论地址：https://www.jiaokey.com/book/detail/10774173.html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