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书名：个体工商业户纳税手册</w:t>
      </w:r>
    </w:p>
    <w:p>
      <w:r>
        <w:t>作者：张立人编著</w:t>
      </w:r>
    </w:p>
    <w:p>
      <w:r>
        <w:t>出版社：北京:华夏出版社,1989.10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个体工商业户纳税手册 评论地址：https://www.jiaokey.com/book/detail/10774151.html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