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书名：怎样使孩子更健美</w:t>
      </w:r>
    </w:p>
    <w:p>
      <w:r>
        <w:t>作者：（法）拉米拉尔，（法）里波著；付文宝，郑培英译</w:t>
      </w:r>
    </w:p>
    <w:p>
      <w:r>
        <w:t>出版社：北京：中国医药科技出版社</w:t>
      </w:r>
    </w:p>
    <w:p>
      <w:r>
        <w:t>出版日期：1986.12</w:t>
      </w:r>
    </w:p>
    <w:p>
      <w:r>
        <w:t>总页数：166</w:t>
      </w:r>
    </w:p>
    <w:p>
      <w:r>
        <w:t>更多请访问教客网: www.jiaokey.com</w:t>
      </w:r>
    </w:p>
    <w:p>
      <w:r>
        <w:t>怎样使孩子更健美 评论地址：https://www.jiaokey.com/book/detail/10774116.html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